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words    </w:t>
      </w:r>
      <w:r>
        <w:t xml:space="preserve">   capital    </w:t>
      </w:r>
      <w:r>
        <w:t xml:space="preserve">   punctuation    </w:t>
      </w:r>
      <w:r>
        <w:t xml:space="preserve">   index    </w:t>
      </w:r>
      <w:r>
        <w:t xml:space="preserve">   proluge    </w:t>
      </w:r>
      <w:r>
        <w:t xml:space="preserve">   cover    </w:t>
      </w:r>
      <w:r>
        <w:t xml:space="preserve">   letters    </w:t>
      </w:r>
      <w:r>
        <w:t xml:space="preserve">   end    </w:t>
      </w:r>
      <w:r>
        <w:t xml:space="preserve">   middle    </w:t>
      </w:r>
      <w:r>
        <w:t xml:space="preserve">   beginning    </w:t>
      </w:r>
      <w:r>
        <w:t xml:space="preserve">   character    </w:t>
      </w:r>
      <w:r>
        <w:t xml:space="preserve">   author    </w:t>
      </w:r>
      <w:r>
        <w:t xml:space="preserve">   number    </w:t>
      </w:r>
      <w:r>
        <w:t xml:space="preserve">   title    </w:t>
      </w:r>
      <w:r>
        <w:t xml:space="preserve">   chapter    </w:t>
      </w:r>
      <w:r>
        <w:t xml:space="preserve">   book    </w:t>
      </w:r>
      <w:r>
        <w:t xml:space="preserve">   pages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2021-10-11T02:27:46Z</dcterms:created>
  <dcterms:modified xsi:type="dcterms:W3CDTF">2021-10-11T02:27:46Z</dcterms:modified>
</cp:coreProperties>
</file>