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amos    </w:t>
      </w:r>
      <w:r>
        <w:t xml:space="preserve">   genesis    </w:t>
      </w:r>
      <w:r>
        <w:t xml:space="preserve">   exodus    </w:t>
      </w:r>
      <w:r>
        <w:t xml:space="preserve">   esther    </w:t>
      </w:r>
      <w:r>
        <w:t xml:space="preserve">   haggi    </w:t>
      </w:r>
      <w:r>
        <w:t xml:space="preserve">   hosea    </w:t>
      </w:r>
      <w:r>
        <w:t xml:space="preserve">   titus    </w:t>
      </w:r>
      <w:r>
        <w:t xml:space="preserve">   ruth    </w:t>
      </w:r>
      <w:r>
        <w:t xml:space="preserve">   revelation    </w:t>
      </w:r>
      <w:r>
        <w:t xml:space="preserve">   proverbs    </w:t>
      </w:r>
      <w:r>
        <w:t xml:space="preserve">   numbers    </w:t>
      </w:r>
      <w:r>
        <w:t xml:space="preserve">   Michael    </w:t>
      </w:r>
      <w:r>
        <w:t xml:space="preserve">   leviticus    </w:t>
      </w:r>
      <w:r>
        <w:t xml:space="preserve">   judges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job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in the Bible</dc:title>
  <dcterms:created xsi:type="dcterms:W3CDTF">2021-10-11T02:28:07Z</dcterms:created>
  <dcterms:modified xsi:type="dcterms:W3CDTF">2021-10-11T02:28:07Z</dcterms:modified>
</cp:coreProperties>
</file>