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Return 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Nehemiah builds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of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of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 becomes king of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after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Went with Naomi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beautiful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builds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Elijah and Elisha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Saul becomes the 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Solomon is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Israelites leave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rebuilding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Counting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History</dc:title>
  <dcterms:created xsi:type="dcterms:W3CDTF">2021-10-29T03:46:46Z</dcterms:created>
  <dcterms:modified xsi:type="dcterms:W3CDTF">2021-10-29T03:46:46Z</dcterms:modified>
</cp:coreProperties>
</file>