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Books of Old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Chronicles    </w:t>
      </w:r>
      <w:r>
        <w:t xml:space="preserve">   Deuteronomy    </w:t>
      </w:r>
      <w:r>
        <w:t xml:space="preserve">   Exodus    </w:t>
      </w:r>
      <w:r>
        <w:t xml:space="preserve">   Genesis    </w:t>
      </w:r>
      <w:r>
        <w:t xml:space="preserve">   Joshua    </w:t>
      </w:r>
      <w:r>
        <w:t xml:space="preserve">   Judges    </w:t>
      </w:r>
      <w:r>
        <w:t xml:space="preserve">   Leviticus    </w:t>
      </w:r>
      <w:r>
        <w:t xml:space="preserve">   Numbers    </w:t>
      </w:r>
      <w:r>
        <w:t xml:space="preserve">   Ruth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Old Testament </dc:title>
  <dcterms:created xsi:type="dcterms:W3CDTF">2021-10-11T02:27:07Z</dcterms:created>
  <dcterms:modified xsi:type="dcterms:W3CDTF">2021-10-11T02:27:07Z</dcterms:modified>
</cp:coreProperties>
</file>