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NJOH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NAORSM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ITTMYOH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LMIENOPH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ARLOEEIVNT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NLASCOSIOS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NLISASHNEATSO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ASEJM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TPEER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HERSWBE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EPESHSAIN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AITNSNROCIH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PPLINIPSIHA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TISTU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LANAAGTSI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RPETE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TWMHTEA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DJUE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NHJO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MAJSE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John    </w:t>
      </w:r>
      <w:r>
        <w:t xml:space="preserve">   Romans    </w:t>
      </w:r>
      <w:r>
        <w:t xml:space="preserve">   Timothy    </w:t>
      </w:r>
      <w:r>
        <w:t xml:space="preserve">   Philemon    </w:t>
      </w:r>
      <w:r>
        <w:t xml:space="preserve">   Revelation    </w:t>
      </w:r>
      <w:r>
        <w:t xml:space="preserve">   Colossians    </w:t>
      </w:r>
      <w:r>
        <w:t xml:space="preserve">   Thessalonians    </w:t>
      </w:r>
      <w:r>
        <w:t xml:space="preserve">   James    </w:t>
      </w:r>
      <w:r>
        <w:t xml:space="preserve">   Peter    </w:t>
      </w:r>
      <w:r>
        <w:t xml:space="preserve">   Hebrews    </w:t>
      </w:r>
      <w:r>
        <w:t xml:space="preserve">   Ephesians    </w:t>
      </w:r>
      <w:r>
        <w:t xml:space="preserve">   Corinthians    </w:t>
      </w:r>
      <w:r>
        <w:t xml:space="preserve">   Philippians    </w:t>
      </w:r>
      <w:r>
        <w:t xml:space="preserve">   Titus    </w:t>
      </w:r>
      <w:r>
        <w:t xml:space="preserve">   Galatians    </w:t>
      </w:r>
      <w:r>
        <w:t xml:space="preserve">   Peter    </w:t>
      </w:r>
      <w:r>
        <w:t xml:space="preserve">   Matthew    </w:t>
      </w:r>
      <w:r>
        <w:t xml:space="preserve">   Jude    </w:t>
      </w:r>
      <w:r>
        <w:t xml:space="preserve">   John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2021-10-11T02:28:29Z</dcterms:created>
  <dcterms:modified xsi:type="dcterms:W3CDTF">2021-10-11T02:28:29Z</dcterms:modified>
</cp:coreProperties>
</file>