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Revelation    </w:t>
      </w:r>
      <w:r>
        <w:t xml:space="preserve">   Jude    </w:t>
      </w:r>
      <w:r>
        <w:t xml:space="preserve">   John    </w:t>
      </w:r>
      <w:r>
        <w:t xml:space="preserve">  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Timothy    </w:t>
      </w:r>
      <w:r>
        <w:t xml:space="preserve">   Thessalonians    </w:t>
      </w:r>
      <w:r>
        <w:t xml:space="preserve">   Colossians    </w:t>
      </w:r>
      <w:r>
        <w:t xml:space="preserve">   Ephesians    </w:t>
      </w:r>
      <w:r>
        <w:t xml:space="preserve">   Galatians    </w:t>
      </w:r>
      <w:r>
        <w:t xml:space="preserve">   Corinthians    </w:t>
      </w:r>
      <w:r>
        <w:t xml:space="preserve">   Romans    </w:t>
      </w:r>
      <w:r>
        <w:t xml:space="preserve">   Acts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Malachai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Hosea    </w:t>
      </w:r>
      <w:r>
        <w:t xml:space="preserve">   Joel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Songs of Solomon    </w:t>
      </w:r>
      <w:r>
        <w:t xml:space="preserve">   Ecclesiates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Chronicles    </w:t>
      </w:r>
      <w:r>
        <w:t xml:space="preserve">   Kings    </w:t>
      </w:r>
      <w:r>
        <w:t xml:space="preserve">   Samuel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Numbers    </w:t>
      </w:r>
      <w:r>
        <w:t xml:space="preserve">   Deuteronomy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2021-10-11T02:28:36Z</dcterms:created>
  <dcterms:modified xsi:type="dcterms:W3CDTF">2021-10-11T02:28:36Z</dcterms:modified>
</cp:coreProperties>
</file>