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Moses led the Israelites out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fought the Battle of Jericho and the Walls Came Tumbling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Census taken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76 things banned in this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were 99 _______ spoken of in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Last Book of the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Longest Verse in the Bible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most Violent Book in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book of the Bible named after a Woman?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Fifth and Final Book of the Law of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the longest and shortest chapters in the bible.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Wept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Tells the story of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originally one book but was divided into 2 by translators.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</dc:title>
  <dcterms:created xsi:type="dcterms:W3CDTF">2021-10-11T02:27:44Z</dcterms:created>
  <dcterms:modified xsi:type="dcterms:W3CDTF">2021-10-11T02:27:44Z</dcterms:modified>
</cp:coreProperties>
</file>