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Revelatio    </w:t>
      </w:r>
      <w:r>
        <w:t xml:space="preserve">   Jude    </w:t>
      </w:r>
      <w:r>
        <w:t xml:space="preserve">   cJohn    </w:t>
      </w:r>
      <w:r>
        <w:t xml:space="preserve">   bJohn    </w:t>
      </w:r>
      <w:r>
        <w:t xml:space="preserve">   aJohn    </w:t>
      </w:r>
      <w:r>
        <w:t xml:space="preserve">   Peters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Timothys    </w:t>
      </w:r>
      <w:r>
        <w:t xml:space="preserve">   Thessalonians    </w:t>
      </w:r>
      <w:r>
        <w:t xml:space="preserve">   Colossians    </w:t>
      </w:r>
      <w:r>
        <w:t xml:space="preserve">   pilippians    </w:t>
      </w:r>
      <w:r>
        <w:t xml:space="preserve">   Ephesians    </w:t>
      </w:r>
      <w:r>
        <w:t xml:space="preserve">   Galations    </w:t>
      </w:r>
      <w:r>
        <w:t xml:space="preserve">   Corinthians'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Mattew    </w:t>
      </w:r>
      <w:r>
        <w:t xml:space="preserve">   Malachi    </w:t>
      </w:r>
      <w:r>
        <w:t xml:space="preserve">   Zechariah    </w:t>
      </w:r>
      <w:r>
        <w:t xml:space="preserve">   Kabakkuk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Danial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Chronicles'    </w:t>
      </w:r>
      <w:r>
        <w:t xml:space="preserve">   Kings'    </w:t>
      </w:r>
      <w:r>
        <w:t xml:space="preserve">   Samuels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2021-10-11T02:27:55Z</dcterms:created>
  <dcterms:modified xsi:type="dcterms:W3CDTF">2021-10-11T02:27:55Z</dcterms:modified>
</cp:coreProperties>
</file>