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Books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Acts    </w:t>
      </w:r>
      <w:r>
        <w:t xml:space="preserve">   Malachi    </w:t>
      </w:r>
      <w:r>
        <w:t xml:space="preserve">   Romans    </w:t>
      </w:r>
      <w:r>
        <w:t xml:space="preserve">   Micah    </w:t>
      </w:r>
      <w:r>
        <w:t xml:space="preserve">   Jame    </w:t>
      </w:r>
      <w:r>
        <w:t xml:space="preserve">   Jude    </w:t>
      </w:r>
      <w:r>
        <w:t xml:space="preserve">   Jonah    </w:t>
      </w:r>
      <w:r>
        <w:t xml:space="preserve">   Joel    </w:t>
      </w:r>
      <w:r>
        <w:t xml:space="preserve">   Matthew    </w:t>
      </w:r>
      <w:r>
        <w:t xml:space="preserve">   Genesis    </w:t>
      </w:r>
      <w:r>
        <w:t xml:space="preserve">   Isaiah    </w:t>
      </w:r>
      <w:r>
        <w:t xml:space="preserve">   Judges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Bible</dc:title>
  <dcterms:created xsi:type="dcterms:W3CDTF">2021-10-11T02:28:18Z</dcterms:created>
  <dcterms:modified xsi:type="dcterms:W3CDTF">2021-10-11T02:28:18Z</dcterms:modified>
</cp:coreProperties>
</file>