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 1</w:t>
      </w:r>
    </w:p>
    <w:p>
      <w:pPr>
        <w:pStyle w:val="Questions"/>
      </w:pPr>
      <w:r>
        <w:t xml:space="preserve">1. IIEVSTCLU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TSRIF SIGKN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GNISESE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NSEODC SHLCICOREN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HTRU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RBSMNUE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SIFTR ULMSAE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XSEUOD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UJOHAS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SNODCE ISGNK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MRUEDTEOONY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DNSCEO EASLMU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RTIFS ORHICCLSNE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GJESUD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1</dc:title>
  <dcterms:created xsi:type="dcterms:W3CDTF">2021-10-11T02:27:31Z</dcterms:created>
  <dcterms:modified xsi:type="dcterms:W3CDTF">2021-10-11T02:27:31Z</dcterms:modified>
</cp:coreProperties>
</file>