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Genesis    </w:t>
      </w:r>
      <w:r>
        <w:t xml:space="preserve">   Exodo    </w:t>
      </w:r>
      <w:r>
        <w:t xml:space="preserve">   Levitico    </w:t>
      </w:r>
      <w:r>
        <w:t xml:space="preserve">   Numeros    </w:t>
      </w:r>
      <w:r>
        <w:t xml:space="preserve">   Deuteronomio    </w:t>
      </w:r>
      <w:r>
        <w:t xml:space="preserve">   Josue    </w:t>
      </w:r>
      <w:r>
        <w:t xml:space="preserve">   Jueces    </w:t>
      </w:r>
      <w:r>
        <w:t xml:space="preserve">   Rut    </w:t>
      </w:r>
      <w:r>
        <w:t xml:space="preserve">   1 Samuel    </w:t>
      </w:r>
      <w:r>
        <w:t xml:space="preserve">   2 Samuel    </w:t>
      </w:r>
      <w:r>
        <w:t xml:space="preserve">   1 Reyes    </w:t>
      </w:r>
      <w:r>
        <w:t xml:space="preserve">   2 Reyes    </w:t>
      </w:r>
      <w:r>
        <w:t xml:space="preserve">   1 Cronicas    </w:t>
      </w:r>
      <w:r>
        <w:t xml:space="preserve">   2 Cronicas    </w:t>
      </w:r>
      <w:r>
        <w:t xml:space="preserve">   Esdras    </w:t>
      </w:r>
      <w:r>
        <w:t xml:space="preserve">   Nehemias    </w:t>
      </w:r>
      <w:r>
        <w:t xml:space="preserve">   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 1</dc:title>
  <dcterms:created xsi:type="dcterms:W3CDTF">2021-10-11T02:27:38Z</dcterms:created>
  <dcterms:modified xsi:type="dcterms:W3CDTF">2021-10-11T02:27:38Z</dcterms:modified>
</cp:coreProperties>
</file>