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Chronicles    </w:t>
      </w:r>
      <w:r>
        <w:t xml:space="preserve">   Deuteronomy    </w:t>
      </w:r>
      <w:r>
        <w:t xml:space="preserve">   Ecclesiastes    </w:t>
      </w:r>
      <w:r>
        <w:t xml:space="preserve">   Ephesians    </w:t>
      </w:r>
      <w:r>
        <w:t xml:space="preserve">   Exodus    </w:t>
      </w:r>
      <w:r>
        <w:t xml:space="preserve">   Galatians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Jeremiah    </w:t>
      </w:r>
      <w:r>
        <w:t xml:space="preserve">   Jude    </w:t>
      </w:r>
      <w:r>
        <w:t xml:space="preserve">   Lamentations    </w:t>
      </w:r>
      <w:r>
        <w:t xml:space="preserve">   Matthew    </w:t>
      </w:r>
      <w:r>
        <w:t xml:space="preserve">   Numbers    </w:t>
      </w:r>
      <w:r>
        <w:t xml:space="preserve">   Obadiah    </w:t>
      </w:r>
      <w:r>
        <w:t xml:space="preserve">   Philippians    </w:t>
      </w:r>
      <w:r>
        <w:t xml:space="preserve">   Proverbs    </w:t>
      </w:r>
      <w:r>
        <w:t xml:space="preserve">   Revelation    </w:t>
      </w:r>
      <w:r>
        <w:t xml:space="preserve">   Thessalonians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</dc:title>
  <dcterms:created xsi:type="dcterms:W3CDTF">2021-10-11T02:28:28Z</dcterms:created>
  <dcterms:modified xsi:type="dcterms:W3CDTF">2021-10-11T02:28:28Z</dcterms:modified>
</cp:coreProperties>
</file>