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Thw Book of the Bible is about the Israelites coming out of Eygpt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of the Bible is named after what someone calls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book of the bible is a group of songs and poems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woman was a queen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Samson was one of the people in this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was 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Solomen wrote most of the chapters of this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call the last of the four Gospels.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book of the Bible is records what the disciples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author spent time in a lions 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2021-10-11T02:27:09Z</dcterms:created>
  <dcterms:modified xsi:type="dcterms:W3CDTF">2021-10-11T02:27:09Z</dcterms:modified>
</cp:coreProperties>
</file>