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SEESNIG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MSLASP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LNDIEA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ONLVEERTIA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UOXSDE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RSEUBNM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SDGJUE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SMRAON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JBO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2021-10-11T02:28:54Z</dcterms:created>
  <dcterms:modified xsi:type="dcterms:W3CDTF">2021-10-11T02:28:54Z</dcterms:modified>
</cp:coreProperties>
</file>