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Joshua    </w:t>
      </w:r>
      <w:r>
        <w:t xml:space="preserve">   Thessalonians    </w:t>
      </w:r>
      <w:r>
        <w:t xml:space="preserve">   Zephaniah    </w:t>
      </w:r>
      <w:r>
        <w:t xml:space="preserve">   Lamentations    </w:t>
      </w:r>
      <w:r>
        <w:t xml:space="preserve">   Chronicles    </w:t>
      </w:r>
      <w:r>
        <w:t xml:space="preserve">   Amos    </w:t>
      </w:r>
      <w:r>
        <w:t xml:space="preserve">   James    </w:t>
      </w:r>
      <w:r>
        <w:t xml:space="preserve">   Deuteronomy    </w:t>
      </w:r>
      <w:r>
        <w:t xml:space="preserve">   Revelation    </w:t>
      </w:r>
      <w:r>
        <w:t xml:space="preserve">   Romans    </w:t>
      </w:r>
      <w:r>
        <w:t xml:space="preserve">   Ezekiel    </w:t>
      </w:r>
      <w:r>
        <w:t xml:space="preserve">   Hosea    </w:t>
      </w:r>
      <w:r>
        <w:t xml:space="preserve">   Job    </w:t>
      </w:r>
      <w:r>
        <w:t xml:space="preserve">   Proverbs    </w:t>
      </w:r>
      <w:r>
        <w:t xml:space="preserve">   Matthew    </w:t>
      </w:r>
      <w:r>
        <w:t xml:space="preserve">   Exodus    </w:t>
      </w:r>
      <w:r>
        <w:t xml:space="preserve">   Hebrews    </w:t>
      </w:r>
      <w:r>
        <w:t xml:space="preserve">   Jonah    </w:t>
      </w:r>
      <w:r>
        <w:t xml:space="preserve">   Timothy    </w:t>
      </w:r>
      <w:r>
        <w:t xml:space="preserve">   Isaiah    </w:t>
      </w:r>
      <w:r>
        <w:t xml:space="preserve">   John    </w:t>
      </w:r>
      <w:r>
        <w:t xml:space="preserve">   Mark    </w:t>
      </w:r>
      <w:r>
        <w:t xml:space="preserve">   Psalms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2021-10-11T02:28:53Z</dcterms:created>
  <dcterms:modified xsi:type="dcterms:W3CDTF">2021-10-11T02:28:53Z</dcterms:modified>
</cp:coreProperties>
</file>