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Amos    </w:t>
      </w:r>
      <w:r>
        <w:t xml:space="preserve">   Chronicles    </w:t>
      </w:r>
      <w:r>
        <w:t xml:space="preserve">   Colossians    </w:t>
      </w:r>
      <w:r>
        <w:t xml:space="preserve">   Corinthians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Ephesians    </w:t>
      </w:r>
      <w:r>
        <w:t xml:space="preserve">   Ezekiel    </w:t>
      </w:r>
      <w:r>
        <w:t xml:space="preserve">   Ezra    </w:t>
      </w:r>
      <w:r>
        <w:t xml:space="preserve">   Galatians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Hebrews    </w:t>
      </w:r>
      <w:r>
        <w:t xml:space="preserve">   Isaiah    </w:t>
      </w:r>
      <w:r>
        <w:t xml:space="preserve">   Jeremiah    </w:t>
      </w:r>
      <w:r>
        <w:t xml:space="preserve">   Jonah    </w:t>
      </w:r>
      <w:r>
        <w:t xml:space="preserve">   Jude    </w:t>
      </w:r>
      <w:r>
        <w:t xml:space="preserve">   Lamentations    </w:t>
      </w:r>
      <w:r>
        <w:t xml:space="preserve">   Leviticus    </w:t>
      </w:r>
      <w:r>
        <w:t xml:space="preserve">   Mark    </w:t>
      </w:r>
      <w:r>
        <w:t xml:space="preserve">   Matthew    </w:t>
      </w:r>
      <w:r>
        <w:t xml:space="preserve">   Nehemiah    </w:t>
      </w:r>
      <w:r>
        <w:t xml:space="preserve">   Obadiah    </w:t>
      </w:r>
      <w:r>
        <w:t xml:space="preserve">   Philemon    </w:t>
      </w:r>
      <w:r>
        <w:t xml:space="preserve">   Philippians    </w:t>
      </w:r>
      <w:r>
        <w:t xml:space="preserve">   Proverbs    </w:t>
      </w:r>
      <w:r>
        <w:t xml:space="preserve">   Revelation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2021-10-11T02:28:55Z</dcterms:created>
  <dcterms:modified xsi:type="dcterms:W3CDTF">2021-10-11T02:28:55Z</dcterms:modified>
</cp:coreProperties>
</file>