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JEREMIAH    </w:t>
      </w:r>
      <w:r>
        <w:t xml:space="preserve">   JOSHUA    </w:t>
      </w:r>
      <w:r>
        <w:t xml:space="preserve">   JOHN    </w:t>
      </w:r>
      <w:r>
        <w:t xml:space="preserve">   LUKE    </w:t>
      </w:r>
      <w:r>
        <w:t xml:space="preserve">   PSALM    </w:t>
      </w:r>
      <w:r>
        <w:t xml:space="preserve">   PROVERBS    </w:t>
      </w:r>
      <w:r>
        <w:t xml:space="preserve">   ROMANS    </w:t>
      </w:r>
      <w:r>
        <w:t xml:space="preserve">   MARK    </w:t>
      </w:r>
      <w:r>
        <w:t xml:space="preserve">   MATTHEW    </w:t>
      </w:r>
      <w:r>
        <w:t xml:space="preserve">   JONAH    </w:t>
      </w:r>
      <w:r>
        <w:t xml:space="preserve">   HEBREWS    </w:t>
      </w:r>
      <w:r>
        <w:t xml:space="preserve">   GENESIS    </w:t>
      </w:r>
      <w:r>
        <w:t xml:space="preserve">   GALATIANS    </w:t>
      </w:r>
      <w:r>
        <w:t xml:space="preserve">   EXODUS    </w:t>
      </w:r>
      <w:r>
        <w:t xml:space="preserve">   ESTHER    </w:t>
      </w:r>
      <w:r>
        <w:t xml:space="preserve">   DANIEL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2021-10-11T02:28:58Z</dcterms:created>
  <dcterms:modified xsi:type="dcterms:W3CDTF">2021-10-11T02:28:58Z</dcterms:modified>
</cp:coreProperties>
</file>