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p>
      <w:pPr>
        <w:pStyle w:val="Questions"/>
      </w:pPr>
      <w:r>
        <w:t xml:space="preserve">1. OAHATSLSNISNE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NEOALERVIT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AKRM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RMOSAN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NHOJ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IHTMYOT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TSCA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JDEU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ATWHTEM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AISHICRNTON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RHSWEBE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EKLU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ALAITGANS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TUSIT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HPMNEIOL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ASLNOCOSIS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PERTE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PPSIHNLPAII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JMESA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SSPHANEEI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ONJH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2021-10-11T02:28:56Z</dcterms:created>
  <dcterms:modified xsi:type="dcterms:W3CDTF">2021-10-11T02:28:56Z</dcterms:modified>
</cp:coreProperties>
</file>