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First Gospel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of King Solomons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Stay the course with Jesus no matter what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Letter to the church of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 of encouragement to the church of Thessalonica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many laws for the Hebrew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Covers the first half of the history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great exile. Rebuilding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Jesus appoints 12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Elijah is taken alive up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Focuses on the End Times, the second coming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Gods pending judgement against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Poetry, songs. Many written by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story of Pauls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known for its short instructions for living a good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explains how people can receive a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Contains the famous scripture about the birth of Christ in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Prophesied of the Day of the Lord, the second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Has the Christmas story of shepherds watching over their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Written by a prophet that was a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rebuilding of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Paul nearing the end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Discusses what had become of Jerusalem after the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prophecies of a prophet, many of the coming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Valley of the Dry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 Prophet swallowed by a giant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Written by the half brother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Paul encourages a young apostle to "fight the good 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Love is patient, Love is kind...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 Shortest book in the Old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walls of Jericho came crumbling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"For I know the plans I have for you" declares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Widowed woman that stayed with her Mother in Law 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For God so loved the world...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Covers the reign of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Story of a man who went through extreme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Fruit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Teaches us to be wary of false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Romantic book written by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36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contains the death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Paul speaks of his own apostleship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Shows us that God sees the big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King Solomon finishes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Gideon defeats the Midianites with only 300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Armor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David kills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treat the slave as 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Discusses the organization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Shadrach, Meshach, Abednego in the fiery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Covers the reign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28th book in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40 year journey through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author of this book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 talked King Xerxes out of genocide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rebuilding of Solomons temple after the Great Exile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  <w:r>
        <w:t xml:space="preserve">   Ecclesiastes    </w:t>
      </w:r>
      <w:r>
        <w:t xml:space="preserve">   Song of Solomon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1 Corinthians    </w:t>
      </w:r>
      <w:r>
        <w:t xml:space="preserve">   2 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1 Thessalonians    </w:t>
      </w:r>
      <w:r>
        <w:t xml:space="preserve">   2 Thessalonians    </w:t>
      </w:r>
      <w:r>
        <w:t xml:space="preserve">   1 Timothy    </w:t>
      </w:r>
      <w:r>
        <w:t xml:space="preserve">   2 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1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2021-10-11T02:28:19Z</dcterms:created>
  <dcterms:modified xsi:type="dcterms:W3CDTF">2021-10-11T02:28:19Z</dcterms:modified>
</cp:coreProperties>
</file>