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Titus    </w:t>
      </w:r>
      <w:r>
        <w:t xml:space="preserve">   Galatians    </w:t>
      </w:r>
      <w:r>
        <w:t xml:space="preserve">   Ephesians    </w:t>
      </w:r>
      <w:r>
        <w:t xml:space="preserve">   Romans    </w:t>
      </w:r>
      <w:r>
        <w:t xml:space="preserve">   Acts    </w:t>
      </w:r>
      <w:r>
        <w:t xml:space="preserve">   Isaiah    </w:t>
      </w:r>
      <w:r>
        <w:t xml:space="preserve">   Esther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Ruth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2021-10-11T02:29:10Z</dcterms:created>
  <dcterms:modified xsi:type="dcterms:W3CDTF">2021-10-11T02:29:10Z</dcterms:modified>
</cp:coreProperties>
</file>