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 name means my messager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Written to the church at Colossae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second Pastoral Epistles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wrote about injustice and suffering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letter from Paul to communities in Galatia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Israelites Challenges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Songs converted to scripture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Swallowed by a whale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1st time there is a political system in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When the Israelites entered the promise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Which prophet was physician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Days of creation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He was thrown in the lions den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first Pastoral Epistles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Ministry of Jeremiah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What book was written to the people of Phillipi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He prophesied during the reign of uzziah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Prophesied about the punishments of disobedience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Prophet that warned the people of Judah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A letter written to the Ephesians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2nd book written to thessalonica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The man group of people in the ancient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The leader of a court 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He warned the people of Edom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Written from the POV of returned Israelites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son of Beeri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Written from the POV of a righteous yet poor 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Encouraged the rebuilding of the temple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David becomes 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means devil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Paul’s letter from jail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Kings and Gods call to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predicted the fall of Samaria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1, 2, 3, 4, 5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Babylonian Exile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first letter written to Corinth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Poetic and powerful laments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Historical account of kings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happens under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2nd book written to the people of Corinth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was Naomi’s daughter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Love written in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Written from the POV of the restored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His nickname was the baptist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Lord Saves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Queen of Persia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1 book written to the people of thessalonica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letter to the Hebrew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third Pastoral Epistles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Book about obedience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His name means comfort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3rd book of the Torah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Written to make the wise wiser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Prophet related to the royal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The best account of Jesus’ life.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Moses out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The book about what the apostles did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The second gospel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</dc:title>
  <dcterms:created xsi:type="dcterms:W3CDTF">2021-10-11T02:28:22Z</dcterms:created>
  <dcterms:modified xsi:type="dcterms:W3CDTF">2021-10-11T02:28:22Z</dcterms:modified>
</cp:coreProperties>
</file>