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before Haggai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13th and 14th books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21&amp;22 books of the New Testament.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23, 24, &amp; 25 books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 after Micah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6th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book before 1 Samuel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3rd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book after Joel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book after Ecclesiastes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second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23rd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only other book of the Old Testament that starts with z and isn’t Zephaniah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book after 2 Chronicles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book after Nehemiah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book depicts a man being swallowed by a whale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book after 2nd Timothy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book before psalms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first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book before Jonah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Named after the most powerful empire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first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book before Hebrews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3rd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book after Ezekiel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11th and 12th books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10th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book after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The 15th&amp;16th books of the New Testament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33rd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after Hebrews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16th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 with an L and ends with a 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13th &amp; 14th books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with lots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29th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21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before Ezekiel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26th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after Leviticus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9th and 10th books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7th and 8th books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book before the last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book after Isaiah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book after Daniel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book after Joshua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book before colossians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book that has lots of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book before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last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Sounds like “axe”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book before Zephaniah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book after 2 Corinthians </w:t>
            </w:r>
          </w:p>
        </w:tc>
      </w:tr>
    </w:tbl>
    <w:p>
      <w:pPr>
        <w:pStyle w:val="WordBankLarge"/>
      </w:pPr>
      <w:r>
        <w:t xml:space="preserve">   Genesis     </w:t>
      </w:r>
      <w:r>
        <w:t xml:space="preserve">   Leviticus     </w:t>
      </w:r>
      <w:r>
        <w:t xml:space="preserve">   Leviticus     </w:t>
      </w:r>
      <w:r>
        <w:t xml:space="preserve">   Numbers     </w:t>
      </w:r>
      <w:r>
        <w:t xml:space="preserve">   Deuteronomy     </w:t>
      </w:r>
      <w:r>
        <w:t xml:space="preserve">   Joshua     </w:t>
      </w:r>
      <w:r>
        <w:t xml:space="preserve">   Judges     </w:t>
      </w:r>
      <w:r>
        <w:t xml:space="preserve">   Ruth     </w:t>
      </w:r>
      <w:r>
        <w:t xml:space="preserve">   1&amp;2 Samuel     </w:t>
      </w:r>
      <w:r>
        <w:t xml:space="preserve">   1&amp;2 Kings     </w:t>
      </w:r>
      <w:r>
        <w:t xml:space="preserve">   1&amp;2 Chronicles     </w:t>
      </w:r>
      <w:r>
        <w:t xml:space="preserve">   Ezra     </w:t>
      </w:r>
      <w:r>
        <w:t xml:space="preserve">   Nehemiah     </w:t>
      </w:r>
      <w:r>
        <w:t xml:space="preserve">   Esther     </w:t>
      </w:r>
      <w:r>
        <w:t xml:space="preserve">   Job     </w:t>
      </w:r>
      <w:r>
        <w:t xml:space="preserve">   Psalms     </w:t>
      </w:r>
      <w:r>
        <w:t xml:space="preserve">   Proverbs     </w:t>
      </w:r>
      <w:r>
        <w:t xml:space="preserve">   Ecclesiastes    </w:t>
      </w:r>
      <w:r>
        <w:t xml:space="preserve">   Song of Solomon     </w:t>
      </w:r>
      <w:r>
        <w:t xml:space="preserve">   Isaiah     </w:t>
      </w:r>
      <w:r>
        <w:t xml:space="preserve">   Jeremiah     </w:t>
      </w:r>
      <w:r>
        <w:t xml:space="preserve">   Lamentations     </w:t>
      </w:r>
      <w:r>
        <w:t xml:space="preserve">   Ezekiel     </w:t>
      </w:r>
      <w:r>
        <w:t xml:space="preserve">   Daniel     </w:t>
      </w:r>
      <w:r>
        <w:t xml:space="preserve">   Hosea     </w:t>
      </w:r>
      <w:r>
        <w:t xml:space="preserve">   Joel     </w:t>
      </w:r>
      <w:r>
        <w:t xml:space="preserve">   Amos     </w:t>
      </w:r>
      <w:r>
        <w:t xml:space="preserve">   Obadiah     </w:t>
      </w:r>
      <w:r>
        <w:t xml:space="preserve">   Jonah     </w:t>
      </w:r>
      <w:r>
        <w:t xml:space="preserve">   Micah     </w:t>
      </w:r>
      <w:r>
        <w:t xml:space="preserve">   Nahum     </w:t>
      </w:r>
      <w:r>
        <w:t xml:space="preserve">   Habakkuk     </w:t>
      </w:r>
      <w:r>
        <w:t xml:space="preserve">   Zephaniah     </w:t>
      </w:r>
      <w:r>
        <w:t xml:space="preserve">   Zechariah     </w:t>
      </w:r>
      <w:r>
        <w:t xml:space="preserve">   Malachi     </w:t>
      </w:r>
      <w:r>
        <w:t xml:space="preserve">   Matthew     </w:t>
      </w:r>
      <w:r>
        <w:t xml:space="preserve">   Mark     </w:t>
      </w:r>
      <w:r>
        <w:t xml:space="preserve">   Luke     </w:t>
      </w:r>
      <w:r>
        <w:t xml:space="preserve">   John     </w:t>
      </w:r>
      <w:r>
        <w:t xml:space="preserve">   Acts     </w:t>
      </w:r>
      <w:r>
        <w:t xml:space="preserve">   Romans     </w:t>
      </w:r>
      <w:r>
        <w:t xml:space="preserve">   1&amp;2corinthians     </w:t>
      </w:r>
      <w:r>
        <w:t xml:space="preserve">   Galatians     </w:t>
      </w:r>
      <w:r>
        <w:t xml:space="preserve">   Ephesians     </w:t>
      </w:r>
      <w:r>
        <w:t xml:space="preserve">   Philippians     </w:t>
      </w:r>
      <w:r>
        <w:t xml:space="preserve">   1&amp;2 Thessalonians     </w:t>
      </w:r>
      <w:r>
        <w:t xml:space="preserve">   1&amp;2 Timothy     </w:t>
      </w:r>
      <w:r>
        <w:t xml:space="preserve">   Titus     </w:t>
      </w:r>
      <w:r>
        <w:t xml:space="preserve">   Philemon     </w:t>
      </w:r>
      <w:r>
        <w:t xml:space="preserve">   Hebrews     </w:t>
      </w:r>
      <w:r>
        <w:t xml:space="preserve">   James     </w:t>
      </w:r>
      <w:r>
        <w:t xml:space="preserve">   1&amp;2 Peter     </w:t>
      </w:r>
      <w:r>
        <w:t xml:space="preserve">   1,2,3 John     </w:t>
      </w:r>
      <w:r>
        <w:t xml:space="preserve">   Jude     </w:t>
      </w:r>
      <w:r>
        <w:t xml:space="preserve">   Revelation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</dc:title>
  <dcterms:created xsi:type="dcterms:W3CDTF">2021-10-11T02:28:24Z</dcterms:created>
  <dcterms:modified xsi:type="dcterms:W3CDTF">2021-10-11T02:28:24Z</dcterms:modified>
</cp:coreProperties>
</file>