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David presented as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talking about forgiveness and acceptance?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is about songs and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book does Paul talk about being 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Samuel presented as a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is for the Jews being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the rebuilding of the first temple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talks about the agreement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defended the rights of the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book of the Bible emphasizes more belief than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story of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book does Saul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book shows God to be slow to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book is about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book was Jesus’s  wisdom questioned?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book is the story of Abimelech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book does the rebuilding of  Jerusalem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book talks about salvation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book tells us about the accomplishments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book in the Bible talks about maturing in your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book talks about the death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Two women from Moab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shows concern to reconstruct the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book is about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book says to stop self seeking?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Where does David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book talks about how you can only get peace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book openly questions the wisdom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What books talks about the sorrow for the death of the Jerusalem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book tells a story about saving your friends and your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In what book deals primarily with Judah?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What is the last book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What book says anyone who believes in god will have eternal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book is the most important writing from Paul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Separated into 12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Moses said goodbye before the Israelites entered the “promise land”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What book talks about the Corinthian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talks about the claims before God created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book shows how God deals with people coming down the line to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book do the Israelites cross the Jordan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new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has earned a reputation about being a masterpiece?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book was Adam and Eve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books talks about love between Christ and the human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books talks about the people promising a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book talks about the requirements of elders?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becomes the queen of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book talks about women being unfaithful to their husbands?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book does God our his people on the same level as the people in surrounding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book talks about the resurrection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first book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book freed the Israelites from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books describes the day of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what book is Israel restored?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book talks about how Gods grace saves?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book is focused on Jerusalems role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what book is a remnant will be saved through purification by judgement?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was eaten by a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books talks about instructions for prayer?</w:t>
            </w:r>
          </w:p>
        </w:tc>
      </w:tr>
    </w:tbl>
    <w:p>
      <w:pPr>
        <w:pStyle w:val="WordBankLarge"/>
      </w:pPr>
      <w:r>
        <w:t xml:space="preserve">   Genesis     </w:t>
      </w:r>
      <w:r>
        <w:t xml:space="preserve">   Exodus     </w:t>
      </w:r>
      <w:r>
        <w:t xml:space="preserve">   Leviticus     </w:t>
      </w:r>
      <w:r>
        <w:t xml:space="preserve">   Numbers     </w:t>
      </w:r>
      <w:r>
        <w:t xml:space="preserve">   Deuteronomy     </w:t>
      </w:r>
      <w:r>
        <w:t xml:space="preserve">   Joshua     </w:t>
      </w:r>
      <w:r>
        <w:t xml:space="preserve">   Judges     </w:t>
      </w:r>
      <w:r>
        <w:t xml:space="preserve">   Ruth    </w:t>
      </w:r>
      <w:r>
        <w:t xml:space="preserve">   1 Samuel     </w:t>
      </w:r>
      <w:r>
        <w:t xml:space="preserve">   2 Samuel     </w:t>
      </w:r>
      <w:r>
        <w:t xml:space="preserve">   1 Kings    </w:t>
      </w:r>
      <w:r>
        <w:t xml:space="preserve">   2 Kings     </w:t>
      </w:r>
      <w:r>
        <w:t xml:space="preserve">   1 chronicles     </w:t>
      </w:r>
      <w:r>
        <w:t xml:space="preserve">   2 chronicles     </w:t>
      </w:r>
      <w:r>
        <w:t xml:space="preserve">   Ezra    </w:t>
      </w:r>
      <w:r>
        <w:t xml:space="preserve">   Nehemiah    </w:t>
      </w:r>
      <w:r>
        <w:t xml:space="preserve">   Esther     </w:t>
      </w:r>
      <w:r>
        <w:t xml:space="preserve">   Job    </w:t>
      </w:r>
      <w:r>
        <w:t xml:space="preserve">   Psalms     </w:t>
      </w:r>
      <w:r>
        <w:t xml:space="preserve">   Proverbs     </w:t>
      </w:r>
      <w:r>
        <w:t xml:space="preserve">   Ecclesiastes    </w:t>
      </w:r>
      <w:r>
        <w:t xml:space="preserve">   Song of Solomon     </w:t>
      </w:r>
      <w:r>
        <w:t xml:space="preserve">   Isaiah     </w:t>
      </w:r>
      <w:r>
        <w:t xml:space="preserve">   Jeremiah    </w:t>
      </w:r>
      <w:r>
        <w:t xml:space="preserve">   Lamentations     </w:t>
      </w:r>
      <w:r>
        <w:t xml:space="preserve">   Ezekiel     </w:t>
      </w:r>
      <w:r>
        <w:t xml:space="preserve">   Daniel 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  </w:t>
      </w:r>
      <w:r>
        <w:t xml:space="preserve">   Zephaniah 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  <w:r>
        <w:t xml:space="preserve">   Matthew     </w:t>
      </w:r>
      <w:r>
        <w:t xml:space="preserve">   Mark    </w:t>
      </w:r>
      <w:r>
        <w:t xml:space="preserve">   Luke     </w:t>
      </w:r>
      <w:r>
        <w:t xml:space="preserve">   John     </w:t>
      </w:r>
      <w:r>
        <w:t xml:space="preserve">   Acts     </w:t>
      </w:r>
      <w:r>
        <w:t xml:space="preserve">   Romans     </w:t>
      </w:r>
      <w:r>
        <w:t xml:space="preserve">   1 Corinthians    </w:t>
      </w:r>
      <w:r>
        <w:t xml:space="preserve">   2 Corinthians     </w:t>
      </w:r>
      <w:r>
        <w:t xml:space="preserve">   Galatians     </w:t>
      </w:r>
      <w:r>
        <w:t xml:space="preserve">   Ephesians     </w:t>
      </w:r>
      <w:r>
        <w:t xml:space="preserve">   Philippians    </w:t>
      </w:r>
      <w:r>
        <w:t xml:space="preserve">   Colossians     </w:t>
      </w:r>
      <w:r>
        <w:t xml:space="preserve">   1 thessalonians     </w:t>
      </w:r>
      <w:r>
        <w:t xml:space="preserve">   2 Thessalonians     </w:t>
      </w:r>
      <w:r>
        <w:t xml:space="preserve">   1 Timothy     </w:t>
      </w:r>
      <w:r>
        <w:t xml:space="preserve">   2 Timothy 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</dc:title>
  <dcterms:created xsi:type="dcterms:W3CDTF">2021-10-11T02:28:35Z</dcterms:created>
  <dcterms:modified xsi:type="dcterms:W3CDTF">2021-10-11T02:28:35Z</dcterms:modified>
</cp:coreProperties>
</file>