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Solomon’s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Ahabs family is killed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proclaims that Christ existed before all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Cushi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retells the story of Israel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book of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3 chapters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 his complaint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Entire book named after this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About Samaria and 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attributed to 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1 Tim...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Gods responds to pages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Shepard of Tekoa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Chapter one is the name of this books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word of the lord to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call to build the house of the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Building the 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Ja...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First New Testament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Short named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After the death of Moses he becomes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This women saved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Big whale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Chapters are About many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10th New Testament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5th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Main message is God's power is brought to people in their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Adam and Eve are found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Chapter 2 starts with a man with a measuring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book with the name of a minor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songs are made from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Lions dean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theme is to love and obey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pet...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Israelites were in slavery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pet...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Prophecy concerning Nineveh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Joy and rejoice are repeated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Tim...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lot of grief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chapter starts off with a rebellious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Heb...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Continues the story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letter from Paul the to a number of Early Christian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Levi is apart of this books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Second book of the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attributed to Paul the 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3rd of the latter prophets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Talks about Cyprus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Only one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Talks about there being a time for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Written by 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All about the account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Last written of Jesus biographies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Proverbs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Deeds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</dc:title>
  <dcterms:created xsi:type="dcterms:W3CDTF">2021-10-11T02:28:42Z</dcterms:created>
  <dcterms:modified xsi:type="dcterms:W3CDTF">2021-10-11T02:28:42Z</dcterms:modified>
</cp:coreProperties>
</file>