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22nd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46th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42nd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54th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38th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57th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24th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40th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29th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4th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37th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31st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45th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58th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53rd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35th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26th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39th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36th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59th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7th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25th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49th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20th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50th book of the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with “E” ends with “xodus”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27th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55th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52nd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21st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47th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48th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13th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34th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18th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9th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32nd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23rd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43rd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41st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30th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28th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First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51st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11th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33rd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44th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10th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56th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15th book of the Bible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2021-10-11T02:28:45Z</dcterms:created>
  <dcterms:modified xsi:type="dcterms:W3CDTF">2021-10-11T02:28:45Z</dcterms:modified>
</cp:coreProperties>
</file>