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book did Moses give Israel instructions to how to obey and love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book did David become the king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 gives his protegé Timothy instruction on how to lead a church with sound teaching and a godly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book does God warns that he will judge Israel and the surrounding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book does Joshua lead Israel to conquer the promise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Paul has heard a good report on the church at Thessalonica, and encourages them to “excel still more” in faith, hope, and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which book has a collection of 150 songs that Israel sang to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which book does God has been faithful to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which book John lists stories of signs and miracles with the hope that readers will believe in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which book does God save Israel from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letter encouraging Christians to cling to Christ despite persecution, because he is greater.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 which book did David’s son build a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 which book does Nahum foretells of God’s judgment on Nineveh?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 which book does Daniel becomes a high-ranking wise man in the Babylonian and Persian empires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 which book does Paul writes a disciplinary letter to a fractured church in Corinth?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In which book is the city of Jerusalem in bad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In which book does Paul summarizes how the gospel of Jesus works in a letter to the churches at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In which book does Israel enter a cycle of turning from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In which book does Esther have to ask the emperor for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In which book does Luke writes the most thorough account of Jesus’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Which book does Eve eat the apple from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In which book does God sends a prophet to warn Israel about the coming Babylonian captivity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In which book does An encouraging letter to the church of Philippi from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A letter telling Christians to live in ways that demonstrate their faith in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Paul instructs the Thessalonians on how to stand firm until the coming of Jesus.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advises Titus on how to lead orderly, counter-cultural churches on the island of Crete.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book has A love song (or collection of love songs) celebrating love, desire, and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book does God sends the prophet Isaiah to warn Israel of future judgment?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book does Paul writes a letter of reconciliation to the church at Corinth?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book gave a brief history from Adam to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book Paul hears that the Galatian churches have been lead to think that salvation comes from the law of Moses?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book does Habakkuk pleads with God to stop the injustice and violence in 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which book does Paul writes to the church at Ephesus about how to walk in grace, peace, and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which book is A disobedient prophet runs from God, is swallowed by a great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which book does God sends a plague of locusts to Judge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which book does The prophet Zechariah calls Israel to return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which book had a collection of sayings written to help people make wise decisions that bring about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which book has A collection of dirges lamenting the fall of Jerusalem after the Babylonian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which book has A philosophical exploration of the meaning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Paul strongly recommends that Philemon accept his runaway slave as a brother, not a slave.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Paul writes the church at Colossae a letter about who they are in Christ, and how to walk in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which book do the Israel demand a king and are then disappointed?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which book is Hosea is told to marry a prostitute who leaves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which book does Micah confronts the leaders of Israel and Judah regarding their injustice?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which book leads to the birth of king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which book did the kingdom of Israel have a time of peace and prosperity under king Solemon?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 which book does satan attack a righteous man named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 which book did God give Israel instructions for how to worship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In which book does Jesus returns to the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In which book is This is an account of Jesus’ life, death, and resurrection, focusing on Jesus’ role as the true king of the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In which book did both kingdoms ignore God and his phrophets?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In which book did the Israelites rebuild the temple in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Paul is nearing the end of his life, and encourages Timothy to continue preaching the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In which book is Obadiah warns the neighboring nation of Edom that they will be judged for plundering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In which book does The people have abandoned the work of restoring God’s temple in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In which book does Israel fail to trust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In which book does God chooses a man to speak for Him to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In which book is A shepherd named Amos preaches against the injustice of the Northern Kingdom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In which book is a brief account of Jesus’ earthly ministry highlights Jesus’ authority and servanthood.</w:t>
            </w:r>
          </w:p>
        </w:tc>
      </w:tr>
    </w:tbl>
    <w:p>
      <w:pPr>
        <w:pStyle w:val="WordBankLarge"/>
      </w:pPr>
      <w:r>
        <w:t xml:space="preserve">   Genesis     </w:t>
      </w:r>
      <w:r>
        <w:t xml:space="preserve">   Exodus    </w:t>
      </w:r>
      <w:r>
        <w:t xml:space="preserve">   Leviticus     </w:t>
      </w:r>
      <w:r>
        <w:t xml:space="preserve">   Numbers    </w:t>
      </w:r>
      <w:r>
        <w:t xml:space="preserve">   Deuteronomy    </w:t>
      </w:r>
      <w:r>
        <w:t xml:space="preserve">   Joshua    </w:t>
      </w:r>
      <w:r>
        <w:t xml:space="preserve">   Judges    </w:t>
      </w:r>
      <w:r>
        <w:t xml:space="preserve">   Ruth    </w:t>
      </w:r>
      <w:r>
        <w:t xml:space="preserve">   1 Samuel     </w:t>
      </w:r>
      <w:r>
        <w:t xml:space="preserve">   2 Samuel    </w:t>
      </w:r>
      <w:r>
        <w:t xml:space="preserve">   1 kings    </w:t>
      </w:r>
      <w:r>
        <w:t xml:space="preserve">   2 kings    </w:t>
      </w:r>
      <w:r>
        <w:t xml:space="preserve">   1 Chronicles     </w:t>
      </w:r>
      <w:r>
        <w:t xml:space="preserve">   2 chronicles     </w:t>
      </w:r>
      <w:r>
        <w:t xml:space="preserve">   Ezra    </w:t>
      </w:r>
      <w:r>
        <w:t xml:space="preserve">   Nehemiah     </w:t>
      </w:r>
      <w:r>
        <w:t xml:space="preserve">   Esther    </w:t>
      </w:r>
      <w:r>
        <w:t xml:space="preserve">   Job    </w:t>
      </w:r>
      <w:r>
        <w:t xml:space="preserve">   Psalms     </w:t>
      </w:r>
      <w:r>
        <w:t xml:space="preserve">   Proverbs     </w:t>
      </w:r>
      <w:r>
        <w:t xml:space="preserve">   Ecclesiastes    </w:t>
      </w:r>
      <w:r>
        <w:t xml:space="preserve">   Songs of Solomon     </w:t>
      </w:r>
      <w:r>
        <w:t xml:space="preserve">   Isaiah    </w:t>
      </w:r>
      <w:r>
        <w:t xml:space="preserve">   Jeremiah    </w:t>
      </w:r>
      <w:r>
        <w:t xml:space="preserve">   Lamentations     </w:t>
      </w:r>
      <w:r>
        <w:t xml:space="preserve">   Ezekiel    </w:t>
      </w:r>
      <w:r>
        <w:t xml:space="preserve">   Daniel    </w:t>
      </w:r>
      <w:r>
        <w:t xml:space="preserve">   Hosea    </w:t>
      </w:r>
      <w:r>
        <w:t xml:space="preserve">   Joel    </w:t>
      </w:r>
      <w:r>
        <w:t xml:space="preserve">   Amos    </w:t>
      </w:r>
      <w:r>
        <w:t xml:space="preserve">   Obadiah     </w:t>
      </w:r>
      <w:r>
        <w:t xml:space="preserve">   Jonah    </w:t>
      </w:r>
      <w:r>
        <w:t xml:space="preserve">   Micah    </w:t>
      </w:r>
      <w:r>
        <w:t xml:space="preserve">   Nahum    </w:t>
      </w:r>
      <w:r>
        <w:t xml:space="preserve">   Habakkuk    </w:t>
      </w:r>
      <w:r>
        <w:t xml:space="preserve">   Zephaniah     </w:t>
      </w:r>
      <w:r>
        <w:t xml:space="preserve">   Haggai    </w:t>
      </w:r>
      <w:r>
        <w:t xml:space="preserve">   Zechariah    </w:t>
      </w:r>
      <w:r>
        <w:t xml:space="preserve">   Malachi    </w:t>
      </w:r>
      <w:r>
        <w:t xml:space="preserve">   Matthew    </w:t>
      </w:r>
      <w:r>
        <w:t xml:space="preserve">   Mark    </w:t>
      </w:r>
      <w:r>
        <w:t xml:space="preserve">   Luke    </w:t>
      </w:r>
      <w:r>
        <w:t xml:space="preserve">   John    </w:t>
      </w:r>
      <w:r>
        <w:t xml:space="preserve">   Acts    </w:t>
      </w:r>
      <w:r>
        <w:t xml:space="preserve">   Romans    </w:t>
      </w:r>
      <w:r>
        <w:t xml:space="preserve">   1 Corinthians    </w:t>
      </w:r>
      <w:r>
        <w:t xml:space="preserve">   2 corinthians    </w:t>
      </w:r>
      <w:r>
        <w:t xml:space="preserve">   Galatians     </w:t>
      </w:r>
      <w:r>
        <w:t xml:space="preserve">   Ephesians    </w:t>
      </w:r>
      <w:r>
        <w:t xml:space="preserve">   Phillippians    </w:t>
      </w:r>
      <w:r>
        <w:t xml:space="preserve">   Colossians    </w:t>
      </w:r>
      <w:r>
        <w:t xml:space="preserve">   1 Thessalonians    </w:t>
      </w:r>
      <w:r>
        <w:t xml:space="preserve">   2 Thessalonians     </w:t>
      </w:r>
      <w:r>
        <w:t xml:space="preserve">   1 Timothy     </w:t>
      </w:r>
      <w:r>
        <w:t xml:space="preserve">   2 Timothy    </w:t>
      </w:r>
      <w:r>
        <w:t xml:space="preserve">   Titus    </w:t>
      </w:r>
      <w:r>
        <w:t xml:space="preserve">   Philemon    </w:t>
      </w:r>
      <w:r>
        <w:t xml:space="preserve">   Hebrews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2021-10-11T02:28:47Z</dcterms:created>
  <dcterms:modified xsi:type="dcterms:W3CDTF">2021-10-11T02:28:47Z</dcterms:modified>
</cp:coreProperties>
</file>