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proverbs    </w:t>
      </w:r>
      <w:r>
        <w:t xml:space="preserve">   psalms    </w:t>
      </w:r>
      <w:r>
        <w:t xml:space="preserve">   esther    </w:t>
      </w:r>
      <w:r>
        <w:t xml:space="preserve">   ruth    </w:t>
      </w:r>
      <w:r>
        <w:t xml:space="preserve">   numbers    </w:t>
      </w:r>
      <w:r>
        <w:t xml:space="preserve">   jonah    </w:t>
      </w:r>
      <w:r>
        <w:t xml:space="preserve">   jeremiah    </w:t>
      </w:r>
      <w:r>
        <w:t xml:space="preserve">   romans    </w:t>
      </w:r>
      <w:r>
        <w:t xml:space="preserve">   john    </w:t>
      </w:r>
      <w:r>
        <w:t xml:space="preserve">   ephesians    </w:t>
      </w:r>
      <w:r>
        <w:t xml:space="preserve">   joel    </w:t>
      </w:r>
      <w:r>
        <w:t xml:space="preserve">   zephaniah    </w:t>
      </w:r>
      <w:r>
        <w:t xml:space="preserve">   titus    </w:t>
      </w:r>
      <w:r>
        <w:t xml:space="preserve">   nahum    </w:t>
      </w:r>
      <w:r>
        <w:t xml:space="preserve">   amos    </w:t>
      </w:r>
      <w:r>
        <w:t xml:space="preserve">   jude    </w:t>
      </w:r>
      <w:r>
        <w:t xml:space="preserve">   revelation    </w:t>
      </w:r>
      <w:r>
        <w:t xml:space="preserve">   luke    </w:t>
      </w:r>
      <w:r>
        <w:t xml:space="preserve">   matthew    </w:t>
      </w:r>
      <w:r>
        <w:t xml:space="preserve">   mark    </w:t>
      </w:r>
      <w:r>
        <w:t xml:space="preserve">   exodus    </w:t>
      </w:r>
      <w:r>
        <w:t xml:space="preserve">   hosea    </w:t>
      </w:r>
      <w:r>
        <w:t xml:space="preserve">   daniel    </w:t>
      </w:r>
      <w:r>
        <w:t xml:space="preserve">   habakkuk    </w:t>
      </w:r>
      <w:r>
        <w:t xml:space="preserve">   haggai    </w:t>
      </w:r>
      <w:r>
        <w:t xml:space="preserve">   malachi    </w:t>
      </w:r>
      <w:r>
        <w:t xml:space="preserve">   job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2021-10-11T02:29:25Z</dcterms:created>
  <dcterms:modified xsi:type="dcterms:W3CDTF">2021-10-11T02:29:25Z</dcterms:modified>
</cp:coreProperties>
</file>