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book starts with the Letter 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comes after Lamentations?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comes after James?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come between Amos and Jonah?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comes before Hebrews?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says" Hate the evil, and love the good"?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come before Colossians?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states" To everything there is a season"?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comes between Nehemiah and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6th book of the old Testament?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2021-10-11T02:27:12Z</dcterms:created>
  <dcterms:modified xsi:type="dcterms:W3CDTF">2021-10-11T02:27:12Z</dcterms:modified>
</cp:coreProperties>
</file>