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p>
      <w:pPr>
        <w:pStyle w:val="Questions"/>
      </w:pPr>
      <w:r>
        <w:t xml:space="preserve">1. ESESNGI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DEOUSX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TISLVUCIE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RSMNUBE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TNUDREOMOEY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HOAUSJ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DGUJES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RUHT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EUAMLS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GKISN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NSCLOICHRE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ZERA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HEMEANI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SHERTE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LSAPSM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RSBREPOV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ICCSTSSLEEAE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SONG OF OMSLONO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AHSIIA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2021-10-11T02:27:40Z</dcterms:created>
  <dcterms:modified xsi:type="dcterms:W3CDTF">2021-10-11T02:27:40Z</dcterms:modified>
</cp:coreProperties>
</file>