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p>
      <w:pPr>
        <w:pStyle w:val="Questions"/>
      </w:pPr>
      <w:r>
        <w:t xml:space="preserve">1. VAOLEINRET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MLHIENOP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HATILNNSOEASS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ANMORS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NTATLEAOINSM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ESLCESCETAIS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DOREOEYUTMN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SPAHEENSI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NEPAZAHHI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KAHBKAKU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2021-10-11T02:27:47Z</dcterms:created>
  <dcterms:modified xsi:type="dcterms:W3CDTF">2021-10-11T02:27:47Z</dcterms:modified>
</cp:coreProperties>
</file>