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doesn't actually involve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where Moses helps save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guy knew the meaning of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prophet whose vision included a live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Laws, Laws and more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disciple who wrote two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where the young see visions and the old dream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other book written by this evangelist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two books written by this evangelist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the guy from The Beatles'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 was heroic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Naomi was her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full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prophet went to Nineveh, eventually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Bible's song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Gospel that begins "In the beginning"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spent time in a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 time for everything"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became a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2021-10-11T02:27:18Z</dcterms:created>
  <dcterms:modified xsi:type="dcterms:W3CDTF">2021-10-11T02:27:18Z</dcterms:modified>
</cp:coreProperties>
</file>