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of the Bible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Hebrews    </w:t>
      </w:r>
      <w:r>
        <w:t xml:space="preserve">   James    </w:t>
      </w:r>
      <w:r>
        <w:t xml:space="preserve">   Romans    </w:t>
      </w:r>
      <w:r>
        <w:t xml:space="preserve">   Acts    </w:t>
      </w:r>
      <w:r>
        <w:t xml:space="preserve">   Job    </w:t>
      </w:r>
      <w:r>
        <w:t xml:space="preserve">   Proverbs    </w:t>
      </w:r>
      <w:r>
        <w:t xml:space="preserve">   Psalms    </w:t>
      </w:r>
      <w:r>
        <w:t xml:space="preserve">   Judges    </w:t>
      </w:r>
      <w:r>
        <w:t xml:space="preserve">   Ruth    </w:t>
      </w:r>
      <w:r>
        <w:t xml:space="preserve">   Exodus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Genesis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of the Bible </dc:title>
  <dcterms:created xsi:type="dcterms:W3CDTF">2021-10-11T02:28:13Z</dcterms:created>
  <dcterms:modified xsi:type="dcterms:W3CDTF">2021-10-11T02:28:13Z</dcterms:modified>
</cp:coreProperties>
</file>