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Books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Revelation    </w:t>
      </w:r>
      <w:r>
        <w:t xml:space="preserve">   Jude    </w:t>
      </w:r>
      <w:r>
        <w:t xml:space="preserve">   Peter    </w:t>
      </w:r>
      <w:r>
        <w:t xml:space="preserve">   James    </w:t>
      </w:r>
      <w:r>
        <w:t xml:space="preserve">   Hebrews    </w:t>
      </w:r>
      <w:r>
        <w:t xml:space="preserve">   Philemon    </w:t>
      </w:r>
      <w:r>
        <w:t xml:space="preserve">   Titus    </w:t>
      </w:r>
      <w:r>
        <w:t xml:space="preserve">   Timothy    </w:t>
      </w:r>
      <w:r>
        <w:t xml:space="preserve">   Thessalonians    </w:t>
      </w:r>
      <w:r>
        <w:t xml:space="preserve">   Colossians    </w:t>
      </w:r>
      <w:r>
        <w:t xml:space="preserve">   Philippians    </w:t>
      </w:r>
      <w:r>
        <w:t xml:space="preserve">   Ephesians    </w:t>
      </w:r>
      <w:r>
        <w:t xml:space="preserve">   Galatians    </w:t>
      </w:r>
      <w:r>
        <w:t xml:space="preserve">   Corinthians    </w:t>
      </w:r>
      <w:r>
        <w:t xml:space="preserve">   Romans    </w:t>
      </w:r>
      <w:r>
        <w:t xml:space="preserve">   Acts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Malachi    </w:t>
      </w: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Song of Songs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Chronicles    </w:t>
      </w:r>
      <w:r>
        <w:t xml:space="preserve">   Kings    </w:t>
      </w:r>
      <w:r>
        <w:t xml:space="preserve">  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</dc:title>
  <dcterms:created xsi:type="dcterms:W3CDTF">2021-10-11T02:28:20Z</dcterms:created>
  <dcterms:modified xsi:type="dcterms:W3CDTF">2021-10-11T02:28:20Z</dcterms:modified>
</cp:coreProperties>
</file>