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Bible: Genesis - Jeremiah</w:t>
      </w:r>
    </w:p>
    <w:p>
      <w:pPr>
        <w:pStyle w:val="Questions"/>
      </w:pPr>
      <w:r>
        <w:t xml:space="preserve">1. SRTEHE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NEDEROUTOYM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TRHU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IEARHMEJ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2 MAUESL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1 MUALES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ISAAIH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GSDUJE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SMALSP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GOSN OF OONMSLO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UMNSBER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XDOESU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KNIGS2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SAJUHO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2 CLREHNIOSC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EIICLTVSU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SIEENSG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ESSEECTILACS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NIAEMEHH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ERAZ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1 NKIGS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PRVORBES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1 INHLCOECSR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Bible: Genesis - Jeremiah</dc:title>
  <dcterms:created xsi:type="dcterms:W3CDTF">2021-10-11T02:28:51Z</dcterms:created>
  <dcterms:modified xsi:type="dcterms:W3CDTF">2021-10-11T02:28:51Z</dcterms:modified>
</cp:coreProperties>
</file>