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Bible: 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book written to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book written to Paul’s protege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lived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of three books in a row that have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12th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languages the Bible was originally written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 book written by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letter name that begins with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2nd of three books that have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3rd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18th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2nd book written to the Thessalonians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book written by Peter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written to Galatia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book written to the Thessalonians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disciple that Jesus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book written to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letter name that begins with 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written to the Ephesians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book written to Paul’s protege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written to the people of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26th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25th book in the New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Bible: New Testament </dc:title>
  <dcterms:created xsi:type="dcterms:W3CDTF">2021-10-11T02:29:10Z</dcterms:created>
  <dcterms:modified xsi:type="dcterms:W3CDTF">2021-10-11T02:29:10Z</dcterms:modified>
</cp:coreProperties>
</file>