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 -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 of</w:t>
            </w:r>
          </w:p>
        </w:tc>
      </w:tr>
    </w:tbl>
    <w:p>
      <w:pPr>
        <w:pStyle w:val="WordBankMedium"/>
      </w:pPr>
      <w:r>
        <w:t xml:space="preserve">   Genesis    </w:t>
      </w:r>
      <w:r>
        <w:t xml:space="preserve">   Malachi    </w:t>
      </w:r>
      <w:r>
        <w:t xml:space="preserve">   Esther    </w:t>
      </w:r>
      <w:r>
        <w:t xml:space="preserve">   Maccabees    </w:t>
      </w:r>
      <w:r>
        <w:t xml:space="preserve">   Chronicles    </w:t>
      </w:r>
      <w:r>
        <w:t xml:space="preserve">   Lamentations    </w:t>
      </w:r>
      <w:r>
        <w:t xml:space="preserve">   Zephaniah    </w:t>
      </w:r>
      <w:r>
        <w:t xml:space="preserve">   Maccabees    </w:t>
      </w:r>
      <w:r>
        <w:t xml:space="preserve">   Ecclesiastes    </w:t>
      </w:r>
      <w:r>
        <w:t xml:space="preserve">   Songs    </w:t>
      </w:r>
      <w:r>
        <w:t xml:space="preserve">   Kings    </w:t>
      </w:r>
      <w:r>
        <w:t xml:space="preserve">   Ezra    </w:t>
      </w:r>
      <w:r>
        <w:t xml:space="preserve">   Exodus    </w:t>
      </w:r>
      <w:r>
        <w:t xml:space="preserve">   Baruch    </w:t>
      </w:r>
      <w:r>
        <w:t xml:space="preserve">   Psalms    </w:t>
      </w:r>
      <w:r>
        <w:t xml:space="preserve">   Deuteronomy    </w:t>
      </w:r>
      <w:r>
        <w:t xml:space="preserve">   Haggai    </w:t>
      </w:r>
      <w:r>
        <w:t xml:space="preserve">   Samuel    </w:t>
      </w:r>
      <w:r>
        <w:t xml:space="preserve">   Chronicles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- Old Testament</dc:title>
  <dcterms:created xsi:type="dcterms:W3CDTF">2021-10-11T02:28:20Z</dcterms:created>
  <dcterms:modified xsi:type="dcterms:W3CDTF">2021-10-11T02:28:20Z</dcterms:modified>
</cp:coreProperties>
</file>