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Books of the Bible: Old Testament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Fifth book of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Old testament book that begins with a 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book after 1st Samuel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Lions den and fiery furnace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Five letter name that begins with an 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Old Testament book that beings with an 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book with Adam and 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Moses and the Israelites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Last book of the Old Testament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Old Testament book that begins with an 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Book after 1st Chronicles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book of poem like scriptures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Jewish woman becomes queen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Book after Joshua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An Old Testament book that begins with an 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poem like book after Psalms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36th book in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One of the first prophets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37th book in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Four letter name that begins with an 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Book writer by Ezekiel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Old Testament book that begins with an 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Jericho and Rahab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Old Testament book that begins with an 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third book of wisdom in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book after 2nd Kings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Old Testament book that begins with a 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Four letter word that begins with a J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Book that begins with an 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38th book of the Old Testament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Nineveh and swallowed by a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Book that involves rulers of 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Fourth book of the Bible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2nd book that involves rulers of 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patience of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______ and Naomi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prophet who foretold Jesus’ coming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book of songs written by Solomon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An Old Testament book that begins with an 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of the Bible: Old Testament</dc:title>
  <dcterms:created xsi:type="dcterms:W3CDTF">2021-10-11T02:29:08Z</dcterms:created>
  <dcterms:modified xsi:type="dcterms:W3CDTF">2021-10-11T02:29:08Z</dcterms:modified>
</cp:coreProperties>
</file>