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Books of the Bible The Old Testament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 of the Bible The Old Testament</dc:title>
  <dcterms:created xsi:type="dcterms:W3CDTF">2022-08-13T14:13:52Z</dcterms:created>
  <dcterms:modified xsi:type="dcterms:W3CDTF">2022-08-13T14:13:52Z</dcterms:modified>
</cp:coreProperties>
</file>