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Bible</w:t>
      </w:r>
    </w:p>
    <w:p>
      <w:pPr>
        <w:pStyle w:val="Questions"/>
      </w:pPr>
      <w:r>
        <w:t xml:space="preserve">1. MATWETH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RAKM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UEKL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JNHO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ACTS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NASMRO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 &amp; 2 CHNITISRANO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AINLTSGAA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AHEISPNES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LPHPNPIISIA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OSAINLSOCS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I &amp; @ SSAOENNHILSTA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I &amp; 2 OYITHMT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TUSTI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LPHOENIM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SEHEBWR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MAESJ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</dc:title>
  <dcterms:created xsi:type="dcterms:W3CDTF">2021-10-11T02:28:25Z</dcterms:created>
  <dcterms:modified xsi:type="dcterms:W3CDTF">2021-10-11T02:28:25Z</dcterms:modified>
</cp:coreProperties>
</file>