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Books of the Bible</w:t>
      </w:r>
    </w:p>
    <w:p>
      <w:pPr>
        <w:pStyle w:val="Questions"/>
      </w:pPr>
      <w:r>
        <w:t xml:space="preserve">1. 2&amp;1 TIMOYTH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HOUJAS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LMPASS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ENESSIG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TASGLAINA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LSIAOOCSSN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BOJ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EASHO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GESJDU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NIDLAE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ARMK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XSEUDO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ITUTS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NJOAH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12&amp; EPRTE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LESCTVIIU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UKEL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3&amp;12&amp; OJHN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ARZE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12&amp; AOEALINSNTSSH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21. WTMTAHE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RHCAHEIAZ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RSAMON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1ST USMEAL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UDEJ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26. ESEHTR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MSOA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28. SOEMTINAALTN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29. IAEPNZAHH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30. 2&amp;1 GSIKN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31. AIISHA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32. UEOTDMEOYNR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33. HJON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34. HAMLACI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35. IAHGAG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36. IMELHOPN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37. LRIVEETOAN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38. 21&amp; SHOCCIRNEL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39. IJAREEMH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40. 21&amp; RIOHSACNTNI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41. KZEELEI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42. HDBAIOA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43. HBSEREW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44. HMICA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45. OEBSPRVR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46. LTEICSSEEACS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47. UNMHA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48. AAKBUHKK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49. ASPIIIHLNPP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50. LEJO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51. SNOG FO ONOOSML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52. D2N UALSEM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53. TUHR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54. JSAME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55. ACTS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56. ENMEHHIA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57. SEAEHNPSI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1&amp;2 Timothy    </w:t>
      </w:r>
      <w:r>
        <w:t xml:space="preserve">   Joshua    </w:t>
      </w:r>
      <w:r>
        <w:t xml:space="preserve">   Psalms    </w:t>
      </w:r>
      <w:r>
        <w:t xml:space="preserve">   Genesis    </w:t>
      </w:r>
      <w:r>
        <w:t xml:space="preserve">   Galatians    </w:t>
      </w:r>
      <w:r>
        <w:t xml:space="preserve">   Colossians    </w:t>
      </w:r>
      <w:r>
        <w:t xml:space="preserve">   Job    </w:t>
      </w:r>
      <w:r>
        <w:t xml:space="preserve">   Hosea    </w:t>
      </w:r>
      <w:r>
        <w:t xml:space="preserve">   Judges    </w:t>
      </w:r>
      <w:r>
        <w:t xml:space="preserve">   Daniel    </w:t>
      </w:r>
      <w:r>
        <w:t xml:space="preserve">   Mark    </w:t>
      </w:r>
      <w:r>
        <w:t xml:space="preserve">   Exodus    </w:t>
      </w:r>
      <w:r>
        <w:t xml:space="preserve">   Titus    </w:t>
      </w:r>
      <w:r>
        <w:t xml:space="preserve">   Jonah    </w:t>
      </w:r>
      <w:r>
        <w:t xml:space="preserve">   1&amp;2 Peter    </w:t>
      </w:r>
      <w:r>
        <w:t xml:space="preserve">   Leviticus    </w:t>
      </w:r>
      <w:r>
        <w:t xml:space="preserve">   Luke    </w:t>
      </w:r>
      <w:r>
        <w:t xml:space="preserve">   1&amp;2&amp;3 John    </w:t>
      </w:r>
      <w:r>
        <w:t xml:space="preserve">   Ezra    </w:t>
      </w:r>
      <w:r>
        <w:t xml:space="preserve">   1&amp;2 Thessalonians    </w:t>
      </w:r>
      <w:r>
        <w:t xml:space="preserve">   Matthew    </w:t>
      </w:r>
      <w:r>
        <w:t xml:space="preserve">   Zechariah    </w:t>
      </w:r>
      <w:r>
        <w:t xml:space="preserve">   Romans    </w:t>
      </w:r>
      <w:r>
        <w:t xml:space="preserve">   1st Samuel    </w:t>
      </w:r>
      <w:r>
        <w:t xml:space="preserve">   Jude    </w:t>
      </w:r>
      <w:r>
        <w:t xml:space="preserve">   Esther    </w:t>
      </w:r>
      <w:r>
        <w:t xml:space="preserve">   Amos    </w:t>
      </w:r>
      <w:r>
        <w:t xml:space="preserve">   Lamentations    </w:t>
      </w:r>
      <w:r>
        <w:t xml:space="preserve">   Zephaniah    </w:t>
      </w:r>
      <w:r>
        <w:t xml:space="preserve">   1&amp;2 Kings    </w:t>
      </w:r>
      <w:r>
        <w:t xml:space="preserve">   Isaiah    </w:t>
      </w:r>
      <w:r>
        <w:t xml:space="preserve">   Deuteronomy    </w:t>
      </w:r>
      <w:r>
        <w:t xml:space="preserve">   John    </w:t>
      </w:r>
      <w:r>
        <w:t xml:space="preserve">   Malachi    </w:t>
      </w:r>
      <w:r>
        <w:t xml:space="preserve">   Haggai    </w:t>
      </w:r>
      <w:r>
        <w:t xml:space="preserve">   Philemon    </w:t>
      </w:r>
      <w:r>
        <w:t xml:space="preserve">   Revelation    </w:t>
      </w:r>
      <w:r>
        <w:t xml:space="preserve">   1&amp;2 Chronicles    </w:t>
      </w:r>
      <w:r>
        <w:t xml:space="preserve">   Jeremiah    </w:t>
      </w:r>
      <w:r>
        <w:t xml:space="preserve">   1&amp;2 Corinthians    </w:t>
      </w:r>
      <w:r>
        <w:t xml:space="preserve">   Ezekiel    </w:t>
      </w:r>
      <w:r>
        <w:t xml:space="preserve">   Obadiah    </w:t>
      </w:r>
      <w:r>
        <w:t xml:space="preserve">   Hebrews    </w:t>
      </w:r>
      <w:r>
        <w:t xml:space="preserve">   Micah    </w:t>
      </w:r>
      <w:r>
        <w:t xml:space="preserve">   Proverbs    </w:t>
      </w:r>
      <w:r>
        <w:t xml:space="preserve">   Ecclesiastes    </w:t>
      </w:r>
      <w:r>
        <w:t xml:space="preserve">   Nahum    </w:t>
      </w:r>
      <w:r>
        <w:t xml:space="preserve">   Habakkuk    </w:t>
      </w:r>
      <w:r>
        <w:t xml:space="preserve">   Philippians    </w:t>
      </w:r>
      <w:r>
        <w:t xml:space="preserve">   Joel    </w:t>
      </w:r>
      <w:r>
        <w:t xml:space="preserve">   Song of Solomon    </w:t>
      </w:r>
      <w:r>
        <w:t xml:space="preserve">   2nd Samuel    </w:t>
      </w:r>
      <w:r>
        <w:t xml:space="preserve">   Ruth    </w:t>
      </w:r>
      <w:r>
        <w:t xml:space="preserve">   James    </w:t>
      </w:r>
      <w:r>
        <w:t xml:space="preserve">   Acts    </w:t>
      </w:r>
      <w:r>
        <w:t xml:space="preserve">   Nehemiah    </w:t>
      </w:r>
      <w:r>
        <w:t xml:space="preserve">   Ephesians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</dc:title>
  <dcterms:created xsi:type="dcterms:W3CDTF">2021-10-11T02:28:43Z</dcterms:created>
  <dcterms:modified xsi:type="dcterms:W3CDTF">2021-10-11T02:28:43Z</dcterms:modified>
</cp:coreProperties>
</file>