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 which book of the Old Testament did the Israelites leave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Old Testament book has the story of the lion's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Old Testament book is another word for 'work'?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Old Testament book is about a Queen who saved 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book of the Old Testament is the 23 Psalm?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book of the Old Testament has to do with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book of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books in the Bible are  named after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last book of the New Testament?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 are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in the New Testament is another name for 'Israelites'?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Old Testament book has to do with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book of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of  John are there in the New Testament?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Numbers    </w:t>
      </w:r>
      <w:r>
        <w:t xml:space="preserve">   Hebrews    </w:t>
      </w:r>
      <w:r>
        <w:t xml:space="preserve">   three    </w:t>
      </w:r>
      <w:r>
        <w:t xml:space="preserve">   Revelation    </w:t>
      </w:r>
      <w:r>
        <w:t xml:space="preserve">   Song of Solomon    </w:t>
      </w:r>
      <w:r>
        <w:t xml:space="preserve">   Esther    </w:t>
      </w:r>
      <w:r>
        <w:t xml:space="preserve">   Daniel    </w:t>
      </w:r>
      <w:r>
        <w:t xml:space="preserve">   Job    </w:t>
      </w:r>
      <w:r>
        <w:t xml:space="preserve">   Twentyseven    </w:t>
      </w:r>
      <w:r>
        <w:t xml:space="preserve">   Thirtynine    </w:t>
      </w:r>
      <w:r>
        <w:t xml:space="preserve">   sixtysix    </w:t>
      </w:r>
      <w:r>
        <w:t xml:space="preserve">   Exodus    </w:t>
      </w:r>
      <w:r>
        <w:t xml:space="preserve">   Matthew    </w:t>
      </w:r>
      <w:r>
        <w:t xml:space="preserve">   Psalms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2021-10-11T02:27:41Z</dcterms:created>
  <dcterms:modified xsi:type="dcterms:W3CDTF">2021-10-11T02:27:41Z</dcterms:modified>
</cp:coreProperties>
</file>