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 (first 10)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Fifth 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Eight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book in the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Ninth 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Seventh 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Sixth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Fourth book in 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book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 (first 10)</dc:title>
  <dcterms:created xsi:type="dcterms:W3CDTF">2021-10-11T02:28:11Z</dcterms:created>
  <dcterms:modified xsi:type="dcterms:W3CDTF">2021-10-11T02:28:11Z</dcterms:modified>
</cp:coreProperties>
</file>