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third John    </w:t>
      </w:r>
      <w:r>
        <w:t xml:space="preserve">   second John    </w:t>
      </w:r>
      <w:r>
        <w:t xml:space="preserve">   first John    </w:t>
      </w:r>
      <w:r>
        <w:t xml:space="preserve">   second Peter    </w:t>
      </w:r>
      <w:r>
        <w:t xml:space="preserve">   first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second Timothy    </w:t>
      </w:r>
      <w:r>
        <w:t xml:space="preserve">   first Timothy    </w:t>
      </w:r>
      <w:r>
        <w:t xml:space="preserve">   second Thessalonians    </w:t>
      </w:r>
      <w:r>
        <w:t xml:space="preserve">   first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second Corinthians    </w:t>
      </w:r>
      <w:r>
        <w:t xml:space="preserve">   first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2021-10-11T02:28:46Z</dcterms:created>
  <dcterms:modified xsi:type="dcterms:W3CDTF">2021-10-11T02:28:46Z</dcterms:modified>
</cp:coreProperties>
</file>