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 TIMOTHY    </w:t>
      </w:r>
      <w:r>
        <w:t xml:space="preserve">   II TIMOTHY ROMANS    </w:t>
      </w:r>
      <w:r>
        <w:t xml:space="preserve">   III JOHN PHILEMON    </w:t>
      </w:r>
      <w:r>
        <w:t xml:space="preserve">   HEBREWS LUKE    </w:t>
      </w:r>
      <w:r>
        <w:t xml:space="preserve">   COLOSSIANS JAMES    </w:t>
      </w:r>
      <w:r>
        <w:t xml:space="preserve">   TITUS II JOHN    </w:t>
      </w:r>
      <w:r>
        <w:t xml:space="preserve">   PHILIPPIANS I JOHN    </w:t>
      </w:r>
      <w:r>
        <w:t xml:space="preserve">   MARK I CORINTHIANS    </w:t>
      </w:r>
      <w:r>
        <w:t xml:space="preserve">   JOHN EPHESIANS    </w:t>
      </w:r>
      <w:r>
        <w:t xml:space="preserve">   I PETER REVELATION    </w:t>
      </w:r>
      <w:r>
        <w:t xml:space="preserve">   II PETER MATTHEW    </w:t>
      </w:r>
      <w:r>
        <w:t xml:space="preserve">   II CORINTHIANS JUDE    </w:t>
      </w:r>
      <w:r>
        <w:t xml:space="preserve">   Galatians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 New Testament</dc:title>
  <dcterms:created xsi:type="dcterms:W3CDTF">2021-10-11T02:27:57Z</dcterms:created>
  <dcterms:modified xsi:type="dcterms:W3CDTF">2021-10-11T02:27:57Z</dcterms:modified>
</cp:coreProperties>
</file>