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Third John    </w:t>
      </w:r>
      <w:r>
        <w:t xml:space="preserve">   Second John    </w:t>
      </w:r>
      <w:r>
        <w:t xml:space="preserve">   First John    </w:t>
      </w:r>
      <w:r>
        <w:t xml:space="preserve">   Second Peter    </w:t>
      </w:r>
      <w:r>
        <w:t xml:space="preserve">   First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Second Timothy    </w:t>
      </w:r>
      <w:r>
        <w:t xml:space="preserve">   First Timothy    </w:t>
      </w:r>
      <w:r>
        <w:t xml:space="preserve">   Second Thessalonians    </w:t>
      </w:r>
      <w:r>
        <w:t xml:space="preserve">   First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Second Corinthians    </w:t>
      </w:r>
      <w:r>
        <w:t xml:space="preserve">   First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2021-10-11T02:28:58Z</dcterms:created>
  <dcterms:modified xsi:type="dcterms:W3CDTF">2021-10-11T02:28:58Z</dcterms:modified>
</cp:coreProperties>
</file>