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III John    </w:t>
      </w:r>
      <w:r>
        <w:t xml:space="preserve">   II John    </w:t>
      </w:r>
      <w:r>
        <w:t xml:space="preserve">   I John    </w:t>
      </w:r>
      <w:r>
        <w:t xml:space="preserve">   II Peter    </w:t>
      </w:r>
      <w:r>
        <w:t xml:space="preserve">   I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II Timothy    </w:t>
      </w:r>
      <w:r>
        <w:t xml:space="preserve">   I Timothy    </w:t>
      </w:r>
      <w:r>
        <w:t xml:space="preserve">   II Thessalonians    </w:t>
      </w:r>
      <w:r>
        <w:t xml:space="preserve">   I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II Corinthians    </w:t>
      </w:r>
      <w:r>
        <w:t xml:space="preserve">   I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2021-10-11T02:29:23Z</dcterms:created>
  <dcterms:modified xsi:type="dcterms:W3CDTF">2021-10-11T02:29:23Z</dcterms:modified>
</cp:coreProperties>
</file>