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Books of the New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2timothy    </w:t>
      </w:r>
      <w:r>
        <w:t xml:space="preserve">   2thessalonians    </w:t>
      </w:r>
      <w:r>
        <w:t xml:space="preserve">   2corinthians    </w:t>
      </w:r>
      <w:r>
        <w:t xml:space="preserve">   2peter    </w:t>
      </w:r>
      <w:r>
        <w:t xml:space="preserve">   3john    </w:t>
      </w:r>
      <w:r>
        <w:t xml:space="preserve">   2john    </w:t>
      </w:r>
      <w:r>
        <w:t xml:space="preserve">   1john    </w:t>
      </w:r>
      <w:r>
        <w:t xml:space="preserve">   revelation    </w:t>
      </w:r>
      <w:r>
        <w:t xml:space="preserve">   jude    </w:t>
      </w:r>
      <w:r>
        <w:t xml:space="preserve">   1peter    </w:t>
      </w:r>
      <w:r>
        <w:t xml:space="preserve">   james    </w:t>
      </w:r>
      <w:r>
        <w:t xml:space="preserve">   hebrews    </w:t>
      </w:r>
      <w:r>
        <w:t xml:space="preserve">   philemon    </w:t>
      </w:r>
      <w:r>
        <w:t xml:space="preserve">   titus    </w:t>
      </w:r>
      <w:r>
        <w:t xml:space="preserve">   1timothy    </w:t>
      </w:r>
      <w:r>
        <w:t xml:space="preserve">   1thessalonians    </w:t>
      </w:r>
      <w:r>
        <w:t xml:space="preserve">   colossians    </w:t>
      </w:r>
      <w:r>
        <w:t xml:space="preserve">   phillipians    </w:t>
      </w:r>
      <w:r>
        <w:t xml:space="preserve">   ephesians    </w:t>
      </w:r>
      <w:r>
        <w:t xml:space="preserve">   galatians    </w:t>
      </w:r>
      <w:r>
        <w:t xml:space="preserve">   1corinthians    </w:t>
      </w:r>
      <w:r>
        <w:t xml:space="preserve">   romans    </w:t>
      </w:r>
      <w:r>
        <w:t xml:space="preserve">   acts    </w:t>
      </w:r>
      <w:r>
        <w:t xml:space="preserve">   john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New Testament</dc:title>
  <dcterms:created xsi:type="dcterms:W3CDTF">2021-10-11T02:28:07Z</dcterms:created>
  <dcterms:modified xsi:type="dcterms:W3CDTF">2021-10-11T02:28:07Z</dcterms:modified>
</cp:coreProperties>
</file>