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New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JAMES    </w:t>
      </w:r>
      <w:r>
        <w:t xml:space="preserve">   JOHN    </w:t>
      </w:r>
      <w:r>
        <w:t xml:space="preserve">   JUDE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PETER    </w:t>
      </w:r>
      <w:r>
        <w:t xml:space="preserve">   PHILEMON    </w:t>
      </w:r>
      <w:r>
        <w:t xml:space="preserve">   PHILIPPIANS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 Word Search</dc:title>
  <dcterms:created xsi:type="dcterms:W3CDTF">2021-10-11T02:28:28Z</dcterms:created>
  <dcterms:modified xsi:type="dcterms:W3CDTF">2021-10-11T02:28:28Z</dcterms:modified>
</cp:coreProperties>
</file>