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2 Timothy    </w:t>
      </w:r>
      <w:r>
        <w:t xml:space="preserve">   1 Timothy    </w:t>
      </w:r>
      <w:r>
        <w:t xml:space="preserve">   2 Thessalonians    </w:t>
      </w:r>
      <w:r>
        <w:t xml:space="preserve">   1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2 Corinthians    </w:t>
      </w:r>
      <w:r>
        <w:t xml:space="preserve">   1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New Testament</dc:title>
  <dcterms:created xsi:type="dcterms:W3CDTF">2021-10-11T02:28:21Z</dcterms:created>
  <dcterms:modified xsi:type="dcterms:W3CDTF">2021-10-11T02:28:21Z</dcterms:modified>
</cp:coreProperties>
</file>