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p>
      <w:pPr>
        <w:pStyle w:val="Questions"/>
      </w:pPr>
      <w:r>
        <w:t xml:space="preserve">1. IEESSNG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DSOEXU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TUCVLIISE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UNRESBM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DRNYOTEUOEM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UOJASH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SEUGJD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THRU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1 EAUMLS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2 SALMEU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1 INKGS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2 KSNIG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1 RSHLCIECON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2 HCEICROSNL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REZA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IHEAENHM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SEERHT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JBO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LPASM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SRBOPREV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SSCTSEECEILA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NGOS FO OONMSLO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IHAASI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EMJHIARE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NIAMTONATSEL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LZIEEEK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IADELN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AESHO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JOLE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OASM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OADABIH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HAJNO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AMHCI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HAUMN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BKAAKHUK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ZAEHHPNIA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AGGHAI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ZCIRHHAAE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AAMIHCL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1 Samuel    </w:t>
      </w:r>
      <w:r>
        <w:t xml:space="preserve">   2 Samuel    </w:t>
      </w:r>
      <w:r>
        <w:t xml:space="preserve">   1 Kings    </w:t>
      </w:r>
      <w:r>
        <w:t xml:space="preserve">   2 Kings    </w:t>
      </w:r>
      <w:r>
        <w:t xml:space="preserve">   1 Chronicles    </w:t>
      </w:r>
      <w:r>
        <w:t xml:space="preserve">   2 Chronicles    </w:t>
      </w:r>
      <w:r>
        <w:t xml:space="preserve">   Ezra    </w:t>
      </w:r>
      <w:r>
        <w:t xml:space="preserve">   Nehemiah    </w:t>
      </w:r>
      <w:r>
        <w:t xml:space="preserve">   Esther    </w:t>
      </w:r>
      <w:r>
        <w:t xml:space="preserve">   Job    </w:t>
      </w:r>
      <w:r>
        <w:t xml:space="preserve">   Psalm    </w:t>
      </w:r>
      <w:r>
        <w:t xml:space="preserve">   Proverbs    </w:t>
      </w:r>
      <w:r>
        <w:t xml:space="preserve">   Ecclesiastes    </w:t>
      </w:r>
      <w:r>
        <w:t xml:space="preserve">   Song of Solomon    </w:t>
      </w: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2021-10-11T02:28:30Z</dcterms:created>
  <dcterms:modified xsi:type="dcterms:W3CDTF">2021-10-11T02:28:30Z</dcterms:modified>
</cp:coreProperties>
</file>